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e4ad" w14:textId="b07e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Люблин ауылдық округі әкімінің 2024 жылғы 19 ақпандағы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Люблин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Люблин ауылдық округі Люблин ауылының аумағында орналасқан жалпы көлемі 0,0856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"Люблин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Қарасу ауданы Люблин ауылдық округі әкімінің "Қазақтелеком" акционерлік қоғамына қауымдық сервитут белгілеу туралы" 2024 жылғы 22 қантардағы № 2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Люблин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