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fe9c" w14:textId="a23f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Черняев ауылдық округі әкімінің 2024 жылғы 26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Черняев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Черняев ауылдық округі, Ленино ауылы аумағында орналасқан жалпы көлемі 0,2461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"Черняев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Черняев ауылдық округі әкімнің "Қазақтелеком акционерлік қоғамына қаумдық сервитут белгілеу туралы" 2023 жылғы 27 қарашадағы № 5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Черняев ауылдық округі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