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63f51" w14:textId="7563f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жер учаскесіне қауымдық сервитутты белгілеу туралы</w:t>
      </w:r>
    </w:p>
    <w:p>
      <w:pPr>
        <w:spacing w:after="0"/>
        <w:ind w:left="0"/>
        <w:jc w:val="both"/>
      </w:pPr>
      <w:r>
        <w:rPr>
          <w:rFonts w:ascii="Times New Roman"/>
          <w:b w:val="false"/>
          <w:i w:val="false"/>
          <w:color w:val="000000"/>
          <w:sz w:val="28"/>
        </w:rPr>
        <w:t>Қостанай облысы Қостанай ауданы Тобыл қаласы әкімінің 2024 жылғы 11 наурыздағы № 8 шешімі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Тобыл қаласының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(ТОБЖ) "Қостанай облысы, B2G сегменті үшін ТОБЖ құрылысы" объектісі бойынша талшықты – оптикалық байланыс желісін төсеу, қызмет көрсету және пайдалану мақсатында, Қостанай ауданының Тобыл қаласы, Тәуелсіздік көшесі 55, 61А, Терешковой көшесі, 15/4, Казахская көшесі, 5 аумағында орналасқан, жалпы ауданы 0,0958 гектар 48 жыл мерзімге, өтеусіз негізде,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ауданының Тобыл қаласы әкімінің аппараты"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Қостанай ауданы әкімдігінің интернет - 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Комаров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