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5cf3b" w14:textId="c15cf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ұй-коммуналдық шаруашылық, жолаушылар көлігі және автомобиль жолдары бөлімі" мемлекеттік мекемесінің Қостанай ауданы әкімдігінің "Затобол жылу энергетикалық компаниясы" коммуналдық мемлекеттік кәсіпорны жер учаскесіне қауымдық сервитутты белгілеу туралы</w:t>
      </w:r>
    </w:p>
    <w:p>
      <w:pPr>
        <w:spacing w:after="0"/>
        <w:ind w:left="0"/>
        <w:jc w:val="both"/>
      </w:pPr>
      <w:r>
        <w:rPr>
          <w:rFonts w:ascii="Times New Roman"/>
          <w:b w:val="false"/>
          <w:i w:val="false"/>
          <w:color w:val="000000"/>
          <w:sz w:val="28"/>
        </w:rPr>
        <w:t>Қостанай облысы Қостанай ауданы Тобыл қаласы әкімінің 2024 жылғы 16 тамыздағы № 18-ш шешімі</w:t>
      </w:r>
    </w:p>
    <w:p>
      <w:pPr>
        <w:spacing w:after="0"/>
        <w:ind w:left="0"/>
        <w:jc w:val="both"/>
      </w:pPr>
      <w:bookmarkStart w:name="z4"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ауданының Тобыл қаласының әкімі ШЕШІМ ҚАБЫЛДАДЫ:</w:t>
      </w:r>
    </w:p>
    <w:bookmarkEnd w:id="0"/>
    <w:bookmarkStart w:name="z5" w:id="1"/>
    <w:p>
      <w:pPr>
        <w:spacing w:after="0"/>
        <w:ind w:left="0"/>
        <w:jc w:val="both"/>
      </w:pPr>
      <w:r>
        <w:rPr>
          <w:rFonts w:ascii="Times New Roman"/>
          <w:b w:val="false"/>
          <w:i w:val="false"/>
          <w:color w:val="000000"/>
          <w:sz w:val="28"/>
        </w:rPr>
        <w:t>
      1. "Тұрғын ұй-коммуналдық шаруашылық, жолаушылар көлігі және автомобиль жолдары бөлімі" мемлекеттік мекемесінің Қостанай ауданы әкімдігінің "Затобол жылу энергетикалық компаниясы" коммуналдық мемлекеттік кәсіпорны, Тәуелсіздік көшесіндегі үйлер арасындағы жылу трассасына қызмет көрсету үшін мақсатында, Қостанай ауданының Тобыл қаласы, Тәуелсіздік көшесі, 88 үй, 94 үй, 96 үй аумағында орналасқан, жалпы ауданы 0,0252 гектар 48 жыл мерзімге, өтеусіз негізде,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ауданының Тобыл қаласы әкімінің аппараты" мемлекеттік мекемесі Қазақстан Республикасының заңнамасымен белгіленген тәртіпте:</w:t>
      </w:r>
    </w:p>
    <w:bookmarkEnd w:id="2"/>
    <w:bookmarkStart w:name="z7" w:id="3"/>
    <w:p>
      <w:pPr>
        <w:spacing w:after="0"/>
        <w:ind w:left="0"/>
        <w:jc w:val="both"/>
      </w:pPr>
      <w:r>
        <w:rPr>
          <w:rFonts w:ascii="Times New Roman"/>
          <w:b w:val="false"/>
          <w:i w:val="false"/>
          <w:color w:val="000000"/>
          <w:sz w:val="28"/>
        </w:rPr>
        <w:t>
      1) осы шешімнің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Қостанай ауданы әкімдігінің интернет - ресурсында орналастыруын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Комаров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