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712a" w14:textId="dbf7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19-ш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"Затоболец" стадионнан "Храм Казанской Богородицы" шеркеуге дейінгі жылу трассасына қызмет көрсету үшін мақсатында, Қостанай ауданының Тобыл қаласы, Терешкова көшесі, 26/1 Терешкова көшесіне дейін 15/5 аумағында орналасқан, жалпы ауданы 0,0461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