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6dc0" w14:textId="5886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Тобыл қаласы әкімінің 2024 жылғы 16 тамыздағы № 24-ш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Тобыл қаласының әкімі ШЕШІМ ҚАБЫЛДАДЫ:</w:t>
      </w:r>
    </w:p>
    <w:bookmarkEnd w:id="0"/>
    <w:bookmarkStart w:name="z5" w:id="1"/>
    <w:p>
      <w:pPr>
        <w:spacing w:after="0"/>
        <w:ind w:left="0"/>
        <w:jc w:val="both"/>
      </w:pPr>
      <w:r>
        <w:rPr>
          <w:rFonts w:ascii="Times New Roman"/>
          <w:b w:val="false"/>
          <w:i w:val="false"/>
          <w:color w:val="000000"/>
          <w:sz w:val="28"/>
        </w:rPr>
        <w:t>
      1. "Тұрғын ұй-коммуналдық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Нурай шағын ауданының жылу трассасына қызмет көрсету үшін мақсатында, Қостанай ауданының Тобыл қаласы, "Нурай" шағын ауданы аумағында орналасқан, жалпы ауданы 0,1453 гектар 48 жыл мерзімге, өтеусіз негізде,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ауданының Тобыл қаласы әкімінің аппараты"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шешімнің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 - 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Комаров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