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e37f" w14:textId="fcae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20 ақпандағы № 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- 20945571,2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- 7006894,0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- 167480,0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- 155174,0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- 13616023,2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- 22059071,2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-1214741,0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- 1214741,0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