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7d01" w14:textId="2ad7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29 наурыздағы № 162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- 25304177,5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- 7006894,0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- 17974629,5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- 27413830,5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-2210894,0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- 2210894,0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