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97a9" w14:textId="5d59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22 желтоқсандағы № 107 "Қостанай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12 желтоқсандағы № 228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2024-2026 жылдарға арналған аудандық бюджеті туралы" 2023 жылғы 22 желтоқсандағы № 107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- 27695044,0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- 7515968,0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- 141354,0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- 122226,0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- 19915496,0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- 31343553,0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- 101241,0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- 199368,0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- 98127,0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-3749750,0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- 3749750,0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19915482,5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42345701,7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