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4164" w14:textId="6b74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Тобыл қаласының,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27 желтоқсандағы № 243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Тобыл қаласының 2025-2027 жылдарға арналған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- 2435903,2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- 485234,0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- 4674,0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- 70000,0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- 1875995,2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- 2540575,4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-104672,2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- 104672,2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Айсары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- 162646,9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- 26584,0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- 82,0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- 330,0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- 135650,9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- 166175,2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- 3528,3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Айсары ауылдық округінің бюджетінде 2025 жылға арналған аудандық бюджеттен берілетін субвенциялардың көлемі 7885,0 мың теңге сомасында көзделгені ескерілсін.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Александров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- 213496,3 мың теңге, оның ішінде: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- 23450,0 мың теңге;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- 2000,0 мың теңге;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- 188046,3 мың теңге;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- 215909,0 мың теңге;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- 2412,7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Александров ауылдық округінің бюджетінде 2025 жылға арналған аудандық бюджеттен берілетін субвенциялардың көлемі 6500,0 мың теңге сомасында көзделгені ескерілсін.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Белозер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- 42453,0 мың теңге, оның ішінде: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- 10223,0 мың теңге;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- 32230,0 мың теңге;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- 43898,6 мың теңге;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- 1445,6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Белозер ауылдық округінің бюджетінде 2025 жылға арналған аудандық бюджеттен берілетін субвенциялардың көлемі 15150,0 мың теңге сомасында көзделгені ескерілсін.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Владимиров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- 127107,2 мың теңге, оның ішінде: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- 14160,0 мың теңге;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- 1001,0 мың теңге;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- 111946,2 мың теңге;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- 130766,0 мың теңге;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- 3658,8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Владимиров ауылдық округінің бюджетінде 2025 жылға арналған аудандық бюджеттен берілетін субвенциялардың көлемі 21295,0 мың теңге сомасында көзделгені ескерілсін.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Жамбыл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- 351157,1 мың теңге, оның ішінде: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- 15067,0 мың теңге;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- 110,0 мың теңге;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- 395,0 мың теңге;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- 335585,1 мың теңге;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- 352106,6 мың теңге;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- 949,5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Жамбыл ауылдық округінің бюджетінде 2025 жылға арналған аудандық бюджеттен берілетін субвенциялардың көлемі 24934,0 мың теңге сомасында көзделгені ескерілсін.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Жданов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- 75681,0 мың теңге, оның ішінде: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- 1739,0 мың теңге;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- 1072,0 мың теңге;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- 72870,0 мың теңге;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- 76527,9 мың теңге;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- 846,9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Жданов ауылдық округінің бюджетінде 2025 жылға арналған аудандық бюджеттен берілетін субвенциялардың көлемі 23925,0 мың теңге сомасында көзделгені ескерілсін.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Заречный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- 686915,5 мың теңге, оның ішінде: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- 137625,0 мың теңге;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- 267,0 мың теңге;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- 5374,0 мың теңге;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- 543649,5 мың теңге;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- 708695,6 мың теңге;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-21780,1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- 21780,1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Майкөл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- 64279,8 мың теңге, оның ішінде: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- 22640,0 мың теңге;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- 217,0 мың теңге;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- 370,0 мың теңге;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- 41052,8 мың теңге;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- 67128,7 мың теңге;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- 2848,9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Майкөл ауылдық округінің бюджетінде 2025 жылға арналған аудандық бюджеттен берілетін субвенциялардың көлемі 14360,0 мың теңге сомасында көзделгені ескерілсін.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Мәскеу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- 246533,9 мың теңге, оның ішінде: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- 27196,0 мың теңге;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- 219337,9 мың теңге;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- 252434,7 мың теңге;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-5900,8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- 5900,8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Мәскеу ауылдық округінің бюджетінде 2025 жылға арналған аудандық бюджеттен берілетін субвенциялардың көлемі 5106,0 мың теңге сомасында көзделгені ескерілсін.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Мичурин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- 233442,3 мың теңге, оның ішінде:</w:t>
      </w:r>
    </w:p>
    <w:bookmarkEnd w:id="109"/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- 98430,0 мың теңге;</w:t>
      </w:r>
    </w:p>
    <w:bookmarkEnd w:id="110"/>
    <w:bookmarkStart w:name="z1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11"/>
    <w:bookmarkStart w:name="z1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- 9799,0 мың теңге;</w:t>
      </w:r>
    </w:p>
    <w:bookmarkEnd w:id="112"/>
    <w:bookmarkStart w:name="z1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- 125213,3 мың теңге;</w:t>
      </w:r>
    </w:p>
    <w:bookmarkEnd w:id="113"/>
    <w:bookmarkStart w:name="z1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- 235859,9 мың теңге;</w:t>
      </w:r>
    </w:p>
    <w:bookmarkEnd w:id="114"/>
    <w:bookmarkStart w:name="z1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15"/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- 2417,6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Надеждин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17"/>
    <w:bookmarkStart w:name="z1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- 148586,0 мың теңге, оның ішінде:</w:t>
      </w:r>
    </w:p>
    <w:bookmarkEnd w:id="118"/>
    <w:bookmarkStart w:name="z1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- 29102,0 мың теңге;</w:t>
      </w:r>
    </w:p>
    <w:bookmarkEnd w:id="119"/>
    <w:bookmarkStart w:name="z1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20"/>
    <w:bookmarkStart w:name="z1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- 2000,0 мың теңге;</w:t>
      </w:r>
    </w:p>
    <w:bookmarkEnd w:id="121"/>
    <w:bookmarkStart w:name="z16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- 117484,0 мың теңге;</w:t>
      </w:r>
    </w:p>
    <w:bookmarkEnd w:id="122"/>
    <w:bookmarkStart w:name="z16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- 148586,3 мың теңге;</w:t>
      </w:r>
    </w:p>
    <w:bookmarkEnd w:id="123"/>
    <w:bookmarkStart w:name="z16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Озерный ауылдық округінің 2025-2027 жылдарға арналған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25"/>
    <w:bookmarkStart w:name="z17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- 167405,9 мың теңге, оның ішінде:</w:t>
      </w:r>
    </w:p>
    <w:bookmarkEnd w:id="126"/>
    <w:bookmarkStart w:name="z1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- 14442,0 мың теңге;</w:t>
      </w:r>
    </w:p>
    <w:bookmarkEnd w:id="127"/>
    <w:bookmarkStart w:name="z17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- 200,0 мың теңге;</w:t>
      </w:r>
    </w:p>
    <w:bookmarkEnd w:id="128"/>
    <w:bookmarkStart w:name="z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- 1650,0 мың теңге;</w:t>
      </w:r>
    </w:p>
    <w:bookmarkEnd w:id="129"/>
    <w:bookmarkStart w:name="z1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- 151113,9 мың теңге;</w:t>
      </w:r>
    </w:p>
    <w:bookmarkEnd w:id="130"/>
    <w:bookmarkStart w:name="z1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- 173947,4 мың теңге;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-6541,5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- 6541,5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Озерный ауылдық округініңбюджетінде 2025 жылға арналған аудандық бюджеттен берілетін субвенциялардың көлемі 18122,0 мың теңге сомасында көзделгені ескерілсін.</w:t>
      </w:r>
    </w:p>
    <w:bookmarkEnd w:id="132"/>
    <w:bookmarkStart w:name="z18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Октябрь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33"/>
    <w:bookmarkStart w:name="z18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- 219924,1 мың теңге, оның ішінде:</w:t>
      </w:r>
    </w:p>
    <w:bookmarkEnd w:id="134"/>
    <w:bookmarkStart w:name="z19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- 42962,0 мың теңге;</w:t>
      </w:r>
    </w:p>
    <w:bookmarkEnd w:id="135"/>
    <w:bookmarkStart w:name="z19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6"/>
    <w:bookmarkStart w:name="z19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- 900,0 мың теңге;</w:t>
      </w:r>
    </w:p>
    <w:bookmarkEnd w:id="137"/>
    <w:bookmarkStart w:name="z19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- 176062,1 мың теңге;</w:t>
      </w:r>
    </w:p>
    <w:bookmarkEnd w:id="138"/>
    <w:bookmarkStart w:name="z19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- 225849,5 мың теңге;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-5925,4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- 5925,4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Садчиков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40"/>
    <w:bookmarkStart w:name="z19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- 257398,0 мың теңге, оның ішінде:</w:t>
      </w:r>
    </w:p>
    <w:bookmarkEnd w:id="141"/>
    <w:bookmarkStart w:name="z20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- 22968,0 мың теңге;</w:t>
      </w:r>
    </w:p>
    <w:bookmarkEnd w:id="142"/>
    <w:bookmarkStart w:name="z20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3"/>
    <w:bookmarkStart w:name="z20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- 500,0 мың теңге;</w:t>
      </w:r>
    </w:p>
    <w:bookmarkEnd w:id="144"/>
    <w:bookmarkStart w:name="z2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- 233930,0 мың теңге;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- 257545,2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Садчиков ауылдық округінің бюджетінде 2025 жылға арналған аудандық бюджеттен берілетін субвенциялардың көлемі 14936,0 мың теңге сомасында көзделгені ескерілсін.</w:t>
      </w:r>
    </w:p>
    <w:bookmarkEnd w:id="146"/>
    <w:bookmarkStart w:name="z21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Ульянов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47"/>
    <w:bookmarkStart w:name="z21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- 50736,0 мың теңге, оның ішінде:</w:t>
      </w:r>
    </w:p>
    <w:bookmarkEnd w:id="148"/>
    <w:bookmarkStart w:name="z2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- 2674,0 мың теңге;</w:t>
      </w:r>
    </w:p>
    <w:bookmarkEnd w:id="149"/>
    <w:bookmarkStart w:name="z2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50"/>
    <w:bookmarkStart w:name="z22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51"/>
    <w:bookmarkStart w:name="z22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- 48062,0 мың теңге;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- 50788,2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Ульянов ауылдық округінің бюджетінде 2025 жылға арналған аудандық бюджеттен берілетін субвенциялардың көлемі 26389,0 мың теңге сомасында көзделгені ескерілсін.</w:t>
      </w:r>
    </w:p>
    <w:bookmarkEnd w:id="153"/>
    <w:bookmarkStart w:name="z22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2025 жылғы 1 қаңтардан бастап қолданысқа енгізіледі.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Тобыл қаласының бюджеті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Тобыл қаласының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Тобыл қаласының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4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Айсары ауылдық округінің бюджеті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Ескерту.4-қосымша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5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Айсары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5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Айсары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Александров ауылдық округінің бюджеті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Ескерту.7-қосымша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6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Александров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7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Александров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Белозер ауылдық округінің бюджеті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Ескерту.10-қосымша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8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Белозер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8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Белозер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9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Владимиров ауылдық округінің бюджеті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Ескерту.13-қосымша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9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Владимиров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30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Владимиров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0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Ескерту.16-қосымша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31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31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2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Жданов ауылдық округінің бюджеті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Ескерту.19-қосымша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32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Жданов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33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Жданов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3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Заречный ауылдық округінің бюджеті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Ескерту.22-қосымша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4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Заречный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4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Заречный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5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Майкөл ауылдық округінің бюджеті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Ескерту.25-қосымша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5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Майкөл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6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Майкөл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6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Мәскеу ауылдық округінің бюджеті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Ескерту.28-қосымша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7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Мәскеу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7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Мәскеу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8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Ескерту.31-қосымша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8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Мичурин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9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Мичурин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9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Надеждин ауылдық округінің бюджеті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Ескерту.34-қосымша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40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Надеждин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40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Надеждин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1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Озерный ауылдық округінің бюджеті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Ескерту.37-қосымша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41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Озерный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42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Озерный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42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Октябрь ауылдық округінің бюджеті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Ескерту.40-қосымша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43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Октябрь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43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Октябрь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44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Садчиков ауылдық округінің бюджеті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Ескерту.43-қосымша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44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Садчиков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bookmarkStart w:name="z45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Садчиков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45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Ульянов ауылдық округінің бюджеті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Ескерту.46-қосымша жаңа редакцияда - Қостанай облысы Қостанай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46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Ульянов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</w:tbl>
    <w:bookmarkStart w:name="z46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Ульянов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