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aeb" w14:textId="83d8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2024 жылғы 9 тамыздағы № 462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энергетика және тұрғын үй - коммуналдық шаруашылық басқармасы" мемлекеттік мекемесіне газ құбырын пайдалану үшін, Қостанай облысы, Қостанай ауданы, Озерное ауылдық округінің аумағында орналасқан жалпы ауданы 11,36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жіберілуін.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