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4e259" w14:textId="8d4e2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ауданы әкімдігінің 2024 жылғы 26 қарашадағы № 740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18 - бабына</w:t>
      </w:r>
      <w:r>
        <w:rPr>
          <w:rFonts w:ascii="Times New Roman"/>
          <w:b w:val="false"/>
          <w:i w:val="false"/>
          <w:color w:val="000000"/>
          <w:sz w:val="28"/>
        </w:rPr>
        <w:t xml:space="preserve">, </w:t>
      </w:r>
      <w:r>
        <w:rPr>
          <w:rFonts w:ascii="Times New Roman"/>
          <w:b w:val="false"/>
          <w:i w:val="false"/>
          <w:color w:val="000000"/>
          <w:sz w:val="28"/>
        </w:rPr>
        <w:t>69 - бабының</w:t>
      </w:r>
      <w:r>
        <w:rPr>
          <w:rFonts w:ascii="Times New Roman"/>
          <w:b w:val="false"/>
          <w:i w:val="false"/>
          <w:color w:val="000000"/>
          <w:sz w:val="28"/>
        </w:rPr>
        <w:t xml:space="preserve"> 4 - тармағына,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31 - бабына</w:t>
      </w:r>
      <w:r>
        <w:rPr>
          <w:rFonts w:ascii="Times New Roman"/>
          <w:b w:val="false"/>
          <w:i w:val="false"/>
          <w:color w:val="000000"/>
          <w:sz w:val="28"/>
        </w:rPr>
        <w:t xml:space="preserve"> сәйкес Қостанай ауданының әкімдігі ҚАУЛЫ ЕТЕДІ:</w:t>
      </w:r>
    </w:p>
    <w:bookmarkEnd w:id="0"/>
    <w:bookmarkStart w:name="z5" w:id="1"/>
    <w:p>
      <w:pPr>
        <w:spacing w:after="0"/>
        <w:ind w:left="0"/>
        <w:jc w:val="both"/>
      </w:pPr>
      <w:r>
        <w:rPr>
          <w:rFonts w:ascii="Times New Roman"/>
          <w:b w:val="false"/>
          <w:i w:val="false"/>
          <w:color w:val="000000"/>
          <w:sz w:val="28"/>
        </w:rPr>
        <w:t>
      1. Рудный қаласы әкімдігінің "Рудный қалалық құрылыс бөлімі" мемлекеттік мекемесіне сумен жабдықтау жүйесін орналастыру және пайдалану үшін, Қостанай облысы Қостанай ауданы Мәскеу ауылдық округінің аумағында орналасқан, жалпы ауданы 6,5873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 эталондық бақылау банкінде ресми жариялауға жіберілуін;</w:t>
      </w:r>
    </w:p>
    <w:bookmarkEnd w:id="3"/>
    <w:bookmarkStart w:name="z8" w:id="4"/>
    <w:p>
      <w:pPr>
        <w:spacing w:after="0"/>
        <w:ind w:left="0"/>
        <w:jc w:val="both"/>
      </w:pPr>
      <w:r>
        <w:rPr>
          <w:rFonts w:ascii="Times New Roman"/>
          <w:b w:val="false"/>
          <w:i w:val="false"/>
          <w:color w:val="000000"/>
          <w:sz w:val="28"/>
        </w:rPr>
        <w:t>
      2) осы қаулы ресми жарияланғаннан кейін Қостанай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Абишев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