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f3c91" w14:textId="c4f3c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қоғамына жер учаскесіне қауымдық сервитутты белгілеу туралы</w:t>
      </w:r>
    </w:p>
    <w:p>
      <w:pPr>
        <w:spacing w:after="0"/>
        <w:ind w:left="0"/>
        <w:jc w:val="both"/>
      </w:pPr>
      <w:r>
        <w:rPr>
          <w:rFonts w:ascii="Times New Roman"/>
          <w:b w:val="false"/>
          <w:i w:val="false"/>
          <w:color w:val="000000"/>
          <w:sz w:val="28"/>
        </w:rPr>
        <w:t>Қостанай облысы Қостанай ауданы Владимиров ауылдық округі әкімінің 2024 жылғы 29 қаңтардағы № 2-ш шешімі</w:t>
      </w:r>
    </w:p>
    <w:p>
      <w:pPr>
        <w:spacing w:after="0"/>
        <w:ind w:left="0"/>
        <w:jc w:val="both"/>
      </w:pPr>
      <w:bookmarkStart w:name="z4"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ауданының Владимиров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"Қазақтелеком" акционерлік қоғамына "Қостанай облысы В2G сегмент үшін ВОЛС құрылысы" объектісі бойынша талшықты - оптикалық байланыс желісін төсеу қызмет көрсету және пайдалану үшін, Қостанай облысы, Қостанай ауданы, Владимиров ауылдық округі, Владимиров ауылы, мекен-жайы бойынша орналасқан, ауданы 0,4406 гектар, жер учаскесіне шектеулі нысаналы жер пайдалану құқығы (қоғамдық сервитут) белгіленсін.</w:t>
      </w:r>
    </w:p>
    <w:bookmarkEnd w:id="1"/>
    <w:bookmarkStart w:name="z6" w:id="2"/>
    <w:p>
      <w:pPr>
        <w:spacing w:after="0"/>
        <w:ind w:left="0"/>
        <w:jc w:val="both"/>
      </w:pPr>
      <w:r>
        <w:rPr>
          <w:rFonts w:ascii="Times New Roman"/>
          <w:b w:val="false"/>
          <w:i w:val="false"/>
          <w:color w:val="000000"/>
          <w:sz w:val="28"/>
        </w:rPr>
        <w:t>
      2. "Қостанай ауданының Владимиров ауылдық округі әкімінің аппараты" мемлекеттік мекемесі Қазақстан Республикасының заңнамасымен белгіленген тәртіпте:</w:t>
      </w:r>
    </w:p>
    <w:bookmarkEnd w:id="2"/>
    <w:bookmarkStart w:name="z7" w:id="3"/>
    <w:p>
      <w:pPr>
        <w:spacing w:after="0"/>
        <w:ind w:left="0"/>
        <w:jc w:val="both"/>
      </w:pPr>
      <w:r>
        <w:rPr>
          <w:rFonts w:ascii="Times New Roman"/>
          <w:b w:val="false"/>
          <w:i w:val="false"/>
          <w:color w:val="000000"/>
          <w:sz w:val="28"/>
        </w:rPr>
        <w:t>
      1) осы шешімнің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Қостанай ауданы әкімдігінің интернет - ресурсында орналастыруын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Каюпова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