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298e" w14:textId="9bb2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Заречный ауылдық округі әкімінің 2023 жылғы 13 қарашадағы № 18-шешіміне "Қазақтелеком" акционерлік қоғамына жер учаскесіне жер пайдалану шектеулі сенім құқығын (қоғамдық сервитут) белгілеу туралы" өзгеріс енгізу туралы</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2024 жылғы 5 сәуірдегі № 6-ш шешімі</w:t>
      </w:r>
    </w:p>
    <w:p>
      <w:pPr>
        <w:spacing w:after="0"/>
        <w:ind w:left="0"/>
        <w:jc w:val="both"/>
      </w:pPr>
      <w:bookmarkStart w:name="z4" w:id="0"/>
      <w:r>
        <w:rPr>
          <w:rFonts w:ascii="Times New Roman"/>
          <w:b w:val="false"/>
          <w:i w:val="false"/>
          <w:color w:val="000000"/>
          <w:sz w:val="28"/>
        </w:rPr>
        <w:t>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Заречный ауылдық округі әкімінің 2023 жылғы 13 қарашадағы </w:t>
      </w:r>
      <w:r>
        <w:rPr>
          <w:rFonts w:ascii="Times New Roman"/>
          <w:b w:val="false"/>
          <w:i w:val="false"/>
          <w:color w:val="000000"/>
          <w:sz w:val="28"/>
        </w:rPr>
        <w:t>№ 18 - р</w:t>
      </w:r>
      <w:r>
        <w:rPr>
          <w:rFonts w:ascii="Times New Roman"/>
          <w:b w:val="false"/>
          <w:i w:val="false"/>
          <w:color w:val="000000"/>
          <w:sz w:val="28"/>
        </w:rPr>
        <w:t xml:space="preserve"> "Қазақтелеком" акционерлік қоғамы үшін жер учаскесіне шектеулі нысаналы жер пайдалану (қоғамдық сервитут) құқығын белгілеу туралы" шешіміне өзгерістер енгізілсін. өзгертуге байланысты аталған шешімнің </w:t>
      </w:r>
      <w:r>
        <w:rPr>
          <w:rFonts w:ascii="Times New Roman"/>
          <w:b w:val="false"/>
          <w:i w:val="false"/>
          <w:color w:val="000000"/>
          <w:sz w:val="28"/>
        </w:rPr>
        <w:t>1-тармағында</w:t>
      </w:r>
      <w:r>
        <w:rPr>
          <w:rFonts w:ascii="Times New Roman"/>
          <w:b w:val="false"/>
          <w:i w:val="false"/>
          <w:color w:val="000000"/>
          <w:sz w:val="28"/>
        </w:rPr>
        <w:t xml:space="preserve"> "1,35 гектар" жер учаскесінің ауданы "0,0972 гектар" болып өзгертілсін.</w:t>
      </w:r>
    </w:p>
    <w:bookmarkEnd w:id="1"/>
    <w:bookmarkStart w:name="z6" w:id="2"/>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оны әкімдік ауданының интернет-ресурсына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Өмірзақов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