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c455" w14:textId="bccc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15 ақпандағы № 96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18 - бабы</w:t>
      </w:r>
      <w:r>
        <w:rPr>
          <w:rFonts w:ascii="Times New Roman"/>
          <w:b w:val="false"/>
          <w:i w:val="false"/>
          <w:color w:val="000000"/>
          <w:sz w:val="28"/>
        </w:rPr>
        <w:t xml:space="preserve"> 8 - 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Меңдіқара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Меңдіқара ауданы мәслихатының 20.12.2024 </w:t>
      </w:r>
      <w:r>
        <w:rPr>
          <w:rFonts w:ascii="Times New Roman"/>
          <w:b w:val="false"/>
          <w:i w:val="false"/>
          <w:color w:val="000000"/>
          <w:sz w:val="28"/>
        </w:rPr>
        <w:t>№ 163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01.01.2024 бастап туындаған құқықтық қатынастарға таратылады).</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мамандарға бюджеттік несие:</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