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2e8c" w14:textId="95a2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26 наурыздағы № 98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2023 жылғы 25 желтоқсандағы № 79 "Меңдіқара ауданының 2024 - 2026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- 5 203 993,4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- 1 831 475,0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- 40 983,0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- 26 762,0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- 3 304 773,4 мың теңге;</w:t>
      </w:r>
    </w:p>
    <w:bookmarkEnd w:id="7"/>
    <w:bookmarkStart w:name="z13" w:id="8"/>
    <w:p>
      <w:pPr>
        <w:spacing w:after="0"/>
        <w:ind w:left="0"/>
        <w:jc w:val="both"/>
      </w:pPr>
      <w:r>
        <w:rPr>
          <w:rFonts w:ascii="Times New Roman"/>
          <w:b w:val="false"/>
          <w:i w:val="false"/>
          <w:color w:val="000000"/>
          <w:sz w:val="28"/>
        </w:rPr>
        <w:t>
      2) шығындар - 5 204 953,7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- 24 149,0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- 60 918,0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- 104 288,4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129 397,7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- 129 397,7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5203993,4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3304768,4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1403754,9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7503822,7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5449056,7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7503822,7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1752615,8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