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7104" w14:textId="fd77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бойынша 2024-2025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24 сәуірдегі № 110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13) тармақшасына, "Жайылымдар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 тармағына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Меңдіқара ауданы бойынша 2024 -2025 жылдарға арналған жайылымдарды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Меңдіқара ауданы бойынша 2024 - 2025 жылдарға арналған жайылымдарды басқару және оларды пайдалану жөніндегі жоспар</w:t>
      </w:r>
    </w:p>
    <w:bookmarkEnd w:id="3"/>
    <w:bookmarkStart w:name="z13" w:id="4"/>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Меңдіқара ауданының аумағында жайылымдардың орналасу схемасы (картасы)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1 - қосымша</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Жайылым айналымдарының қолайлы схемалары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2 - қосымша</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3 - қосымша</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4 - 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5 - 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6 - 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(Меңдіқара ауданы бойынша 2024 - 2025 жылдарға арналған жайылымдарды басқару және оларды пайдалану жөніндегі жоспарына </w:t>
      </w:r>
      <w:r>
        <w:rPr>
          <w:rFonts w:ascii="Times New Roman"/>
          <w:b w:val="false"/>
          <w:i w:val="false"/>
          <w:color w:val="000000"/>
          <w:sz w:val="28"/>
        </w:rPr>
        <w:t>7 - қосымша</w:t>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1008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08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Меңдіқара ауданының жайылымдардың орналасу схемасына (картасына) беріліп отырған жер учаскілерінің меншік иелері тізімі.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меншік иелерінің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Рядинский Виталий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 Иван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Голиков Валерий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Михаил Степанович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Сухенко Сергей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Афанасий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Николай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Тобулбаев Булат Рустенович</w:t>
            </w:r>
          </w:p>
        </w:tc>
      </w:tr>
    </w:tbl>
    <w:bookmarkStart w:name="z29" w:id="13"/>
    <w:p>
      <w:pPr>
        <w:spacing w:after="0"/>
        <w:ind w:left="0"/>
        <w:jc w:val="left"/>
      </w:pPr>
      <w:r>
        <w:rPr>
          <w:rFonts w:ascii="Times New Roman"/>
          <w:b/>
          <w:i w:val="false"/>
          <w:color w:val="000000"/>
        </w:rPr>
        <w:t xml:space="preserve"> Меңдіқара ауданының жайылымдардың орналасу схемасына (картасына) беріліп отырған жер учаскілерінің жер пайдаланушылар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тегі, аты, әкесінің 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Айтыкова Гулнар Махановна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Алимгазин Марал Аканович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Анафин Максутбек Карабекович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Аристанова Ляйля Искаковна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Арыкова Эра Сериковна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Асеев Алексей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Асеев Сергей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Ахметгалиев Тюлеген Жетпспаевич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Аскар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Жанат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Рашида Юмагуловна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Байкенова Гульжан Темирбековна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Бегенов Исмагамбет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Бекишева Кулшайра Кабдоллиновна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Беккер Раиса Юрьевна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Берестень Сергей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Бисекенов Серик Дарбаевич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Божко Елена Владимировна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Бокушев Серик Жунусович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Болтуть Павел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Брагинец Николай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Бугайко Александр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 Сергей Семенович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Буканов Сайлау Балкенович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Буканова Карлыга Кьясовна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Бушный Василий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Варяница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Венерский Павел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Веренич Олег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Волочай Александр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Втюрин Владимир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Гибало Юрий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Голик Владимир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Горбач Руслан Максимович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Горохов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Гофман Андрей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Двуреченский Эдуард Валентинович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Дмитриченко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Еркеблан Нугуманович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Досанов Сарсен Нугуманович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Досумова Дамиля Оспановна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Досумова Карашаш Сапаровна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Тимур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Серик Ракишевич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Ермагамбетова Алия Кажитаевна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Еслямгалиев Берик Есентаевич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Еслямгалиев Конысбай Кабдуалиевич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Еркебулан Аманжолович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Жақсыбай Дулат Жүрсінұлы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Жанарстанов Бауыржан Уразбаевич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Жармаганбетов Дулат Есенгалиевич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Жетписбаев Аблай Рахимович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Багытжамал Мукашевна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Заводиленко Галина Викторовна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Заводиленко Сергей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Замшихин Юрий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Алексей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Александр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Виталий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Искак Исакович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Мереке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Азамат Ундасынович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Исмаков Нурлан Дюсембаевич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Ищенко Владимир Спиридонович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Кабдрахметов Булат Жумашевич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Калембет Олег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Каленова Гульсым Жамаловна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Жаныл Адымхановна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Серик Жусупбекович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Танаткан Ауезович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Алексей Аркадьевич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Капешов Жомарт Жумаканович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Карпенко Виталий Вячеславович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Карыбаев Сералы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Карымсаков Ербол Батыржанович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Аркангельды Жанбатырович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Калияков Абай Бегенович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Кембаев Муктар Айтымович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Кирнасовский Иван Дмитриевич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Клименко Борис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Ковальчук Виталий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Кожахметов Адилхан Салимханович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Конспаев Бахитжан Токанович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Владимир Леонидович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Олег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Кушекбаев Бахытбек Ахметбекович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Кушукбаева Кенжегуль Сарсенбаевна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 Талғат Тоқмырзаұлы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Лисков Борис Степанович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Логвиненко Андрей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Сергей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Маслов Михаил Степанович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Масольдт Сергей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Матюшенко Валерий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Мелюх Наталья Борисовна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Миржибаев Жанибек Алмабекович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Ерболат Шаяхметович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Мукушева Зауреш Исахмедовна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Мурзабекова Айгуль Уралхановна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Мурзагалеев Азамат Тлеукаблович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Мурзатаев Рамазан Есетович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Муртазин Биржан Мнайдарович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Азамат Галиханович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Жамал Аскаровна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Зияда Нурмугамбетовна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Ермек Балдырганович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Марат Аблайханович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Нурлан Балдырганович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Мухамеджанов Омертай Есманович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Мухаметкалиев Амангельды Майлыбаевич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Мущинский Сергей Эдвартович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Наурузбаева Дина Аманжоловна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Никифоров Николай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Нурахметов Аскар Капашович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Нуркин Нургельды Ансаганович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Азамат Бексултанович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Оленберг Иван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Бисембай Есенжолович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Охметов Талгат Оралбекович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Батырхан Сабыржанович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Лаззат Ансагановна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Пацейко Александр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Петроченко Анатолий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Прадченко Валерий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Простатинов Виталий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Рахметкалиев Кажмухан Кабатаевич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Нуржан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Рудковский Сергей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Рядинский Василий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Рядинский Виталий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Жансерик Каратаевич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Ажигалей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 Исимгалей Майхибинович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Садвокасова Айгуль Кулахметовна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Сандыбаев Сарсембай Исахметович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Свирский Александр Васильевич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Сейтмухамбетова Сауле Какимовна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Сейтмуханбетов Сапар Сейткалиевич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Смыкалова Валентина Ивановна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Снаров Алексей Тимофеевич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Сосенко Андрей Валерьевич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Баймурат Избаирович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Булат Избаирович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Сұңқаров Дәурен Сәкенұлы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 Елжан Торсанович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Таженов Кадирбек Натешович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Танжарикова Бупежан Базылхановна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Татомиров Павел Павлович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Ташетов Кайрат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Тимко Владимир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Афанасий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Николай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Тимотин Афанасий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Тимотин Афанасий Николаевич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Уакпаев Магауия Кадырович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Ульрих Александр Иосифович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Урмакаев Серик Куатович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Усенова Зальфия Касимовна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Утегенова Бахытжамал Сермухановна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Утегенов Серик Маратович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Утеулин Нуртуган Абдрашович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 Мағаз Мағзұмұлы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Холодова Ирина Петровна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Хусаинов Асхар Абильгазиевич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Шалов Елжан Файзулович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Шаравара Александр Алексеевич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Олег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Шильдибаев Алимбай Курманбаевич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Шиповских Виктор Валентинович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Шитинбаева Бибигуль Жандаулетовна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Наталья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Шкурин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Шойбасов Жанибек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Шрайбер Роман Викторович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Щеклеин Юрий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Яшин Александр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"Олжа-Боровское"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Қарқын"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и 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"Адал-АгроКом"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"АгроКомЛэнд"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Агро 2021"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 Таң"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"Вотчель В.П."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"Дамды 2005"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"ЖОЛДАС"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 ОРМАН"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 білім басқармасының "Кәмшат Дөненбаева атындағы кәсіптік-техникалық колледжі" коммуналдық мемлекеттік қазыналық кәсіпорны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Агро"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kst"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"Саадат-А"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"BarakatagroKAZ"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"Dostar_Agro 2023"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"Раскуль"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AGRO Введенка"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"Бородиновское"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Group"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"Дусти 2004"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"Орлан-2004"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-1"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Жер" жауапкершілігі шектеулі серіктестігі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"Брагинец Н.С." өндірістік кооперативі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7" w:id="14"/>
    <w:p>
      <w:pPr>
        <w:spacing w:after="0"/>
        <w:ind w:left="0"/>
        <w:jc w:val="left"/>
      </w:pPr>
      <w:r>
        <w:rPr>
          <w:rFonts w:ascii="Times New Roman"/>
          <w:b/>
          <w:i w:val="false"/>
          <w:color w:val="000000"/>
        </w:rPr>
        <w:t xml:space="preserve"> Жайылым айналымдарының қолайлы схемалары</w:t>
      </w:r>
    </w:p>
    <w:bookmarkEnd w:id="14"/>
    <w:bookmarkStart w:name="z38"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39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9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мезгіл 3</w:t>
            </w:r>
          </w:p>
        </w:tc>
      </w:tr>
    </w:tbl>
    <w:bookmarkStart w:name="z39" w:id="16"/>
    <w:p>
      <w:pPr>
        <w:spacing w:after="0"/>
        <w:ind w:left="0"/>
        <w:jc w:val="both"/>
      </w:pPr>
      <w:r>
        <w:rPr>
          <w:rFonts w:ascii="Times New Roman"/>
          <w:b w:val="false"/>
          <w:i w:val="false"/>
          <w:color w:val="000000"/>
          <w:sz w:val="28"/>
        </w:rPr>
        <w:t>
      Ескертпе: 1, 2, 3, 4 - жылына қашаны пайдалану кезегі.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7"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55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Меңдіқара ауданы бойынша маусымдық жайылымдардың алаңы 207912 гектарды құрайды. Оның ішінде ауыл шаруашылығы мақсатындағы жерлерде 125818 гектар, елді мекендердің жерлерінде 64063 гектар, орман қоры жерлерінде 4362 гектар, босалқы жерлерінде 13669 гектар.</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56" w:id="1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9"/>
    <w:bookmarkStart w:name="z57" w:id="20"/>
    <w:p>
      <w:pPr>
        <w:spacing w:after="0"/>
        <w:ind w:left="0"/>
        <w:jc w:val="both"/>
      </w:pPr>
      <w:r>
        <w:rPr>
          <w:rFonts w:ascii="Times New Roman"/>
          <w:b w:val="false"/>
          <w:i w:val="false"/>
          <w:color w:val="000000"/>
          <w:sz w:val="28"/>
        </w:rPr>
        <w:t>
      Ауыл шаруашылық жануарына су тұтынудың орташа тәуліктік нормасы Қазақстан Республикасы Ауыл шаруашылық министрінің 2020 жылғы 17 қаңтардағы № 7 бұйрығымен бекітілген, Жайылымдарды ұтымды пайдалану қағидаларының 1-тармақшасының 3-тармағына сәйкес (Нормативтік құқықтық актілерді мемлекеттік тіркеу тізілімінде № 18893 болып тіркелген) анықталады.</w:t>
      </w:r>
    </w:p>
    <w:bookmarkEnd w:id="20"/>
    <w:bookmarkStart w:name="z58" w:id="21"/>
    <w:p>
      <w:pPr>
        <w:spacing w:after="0"/>
        <w:ind w:left="0"/>
        <w:jc w:val="both"/>
      </w:pPr>
      <w:r>
        <w:rPr>
          <w:rFonts w:ascii="Times New Roman"/>
          <w:b w:val="false"/>
          <w:i w:val="false"/>
          <w:color w:val="000000"/>
          <w:sz w:val="28"/>
        </w:rPr>
        <w:t>
      Аудан аумағында суару немесе суландыру каналдары жоқ.</w:t>
      </w:r>
    </w:p>
    <w:bookmarkEnd w:id="21"/>
    <w:bookmarkStart w:name="z59" w:id="22"/>
    <w:p>
      <w:pPr>
        <w:spacing w:after="0"/>
        <w:ind w:left="0"/>
        <w:jc w:val="left"/>
      </w:pPr>
      <w:r>
        <w:rPr>
          <w:rFonts w:ascii="Times New Roman"/>
          <w:b/>
          <w:i w:val="false"/>
          <w:color w:val="000000"/>
        </w:rPr>
        <w:t xml:space="preserve"> Жылдың әр мезгілінде жануарлардың суды тұтынуы (1 басына 1 күн)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түрлері мен жас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орташа тәуліктік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төлі 2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6 айға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 және ешкі төлдері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жылқылар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төлдері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bl>
    <w:bookmarkStart w:name="z60" w:id="23"/>
    <w:p>
      <w:pPr>
        <w:spacing w:after="0"/>
        <w:ind w:left="0"/>
        <w:jc w:val="left"/>
      </w:pPr>
      <w:r>
        <w:rPr>
          <w:rFonts w:ascii="Times New Roman"/>
          <w:b/>
          <w:i w:val="false"/>
          <w:color w:val="000000"/>
        </w:rPr>
        <w:t xml:space="preserve"> Жайылым пайдаланушылардың су көздеріне қол жеткізу схемасы </w:t>
      </w:r>
    </w:p>
    <w:bookmarkEnd w:id="23"/>
    <w:bookmarkStart w:name="z61"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4930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416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168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175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1501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501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207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5753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5753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41148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1148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7" w:id="3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3"/>
    <w:bookmarkStart w:name="z78"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33909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909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 басқару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8" w:id="37"/>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7"/>
    <w:bookmarkStart w:name="z89" w:id="38"/>
    <w:p>
      <w:pPr>
        <w:spacing w:after="0"/>
        <w:ind w:left="0"/>
        <w:jc w:val="both"/>
      </w:pPr>
      <w:r>
        <w:rPr>
          <w:rFonts w:ascii="Times New Roman"/>
          <w:b w:val="false"/>
          <w:i w:val="false"/>
          <w:color w:val="000000"/>
          <w:sz w:val="28"/>
        </w:rPr>
        <w:t>
      Меңдіқара ауданының Введенка ауылында жеке тұлғаларға шалғайдағы жайылымдар 385 га және Введен ауылдық округі тұрғындарының малын айдау/тасымалдау маршруты</w:t>
      </w:r>
    </w:p>
    <w:bookmarkEnd w:id="38"/>
    <w:bookmarkStart w:name="z90"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8321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8321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40"/>
    <w:p>
      <w:pPr>
        <w:spacing w:after="0"/>
        <w:ind w:left="0"/>
        <w:jc w:val="both"/>
      </w:pPr>
      <w:r>
        <w:rPr>
          <w:rFonts w:ascii="Times New Roman"/>
          <w:b w:val="false"/>
          <w:i w:val="false"/>
          <w:color w:val="000000"/>
          <w:sz w:val="28"/>
        </w:rPr>
        <w:t>
      Меңдіқара ауданының Введенка ауылында жеке тұлғаларға шалғайдағы жайылымдар 501 га және Введен ауылдық округі тұрғындарының малын айдау/тасымалдау маршруты</w:t>
      </w:r>
    </w:p>
    <w:bookmarkEnd w:id="40"/>
    <w:bookmarkStart w:name="z9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3500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3500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42"/>
    <w:p>
      <w:pPr>
        <w:spacing w:after="0"/>
        <w:ind w:left="0"/>
        <w:jc w:val="both"/>
      </w:pPr>
      <w:r>
        <w:rPr>
          <w:rFonts w:ascii="Times New Roman"/>
          <w:b w:val="false"/>
          <w:i w:val="false"/>
          <w:color w:val="000000"/>
          <w:sz w:val="28"/>
        </w:rPr>
        <w:t>
      Меңдіқара ауданының Загаринка және Введенка ауылдарында жеке тұлғаларға шалғайдағы жайылымдар 234 га және Введен ауылдық округі тұрғындарының малын айдау/тасымалдау маршруты</w:t>
      </w:r>
    </w:p>
    <w:bookmarkEnd w:id="42"/>
    <w:bookmarkStart w:name="z9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5778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78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44"/>
    <w:p>
      <w:pPr>
        <w:spacing w:after="0"/>
        <w:ind w:left="0"/>
        <w:jc w:val="both"/>
      </w:pPr>
      <w:r>
        <w:rPr>
          <w:rFonts w:ascii="Times New Roman"/>
          <w:b w:val="false"/>
          <w:i w:val="false"/>
          <w:color w:val="000000"/>
          <w:sz w:val="28"/>
        </w:rPr>
        <w:t>
      Меңдіқара ауданының Сосна, Харьковское ауылдарында жеке тұлғаларға шалғайдағы жайылымдар 362 гектар және Соснов ауылдық округі тұрғындарының малын айдау/тасымалдау маршруты</w:t>
      </w:r>
    </w:p>
    <w:bookmarkEnd w:id="44"/>
    <w:bookmarkStart w:name="z9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5908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908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46"/>
    <w:p>
      <w:pPr>
        <w:spacing w:after="0"/>
        <w:ind w:left="0"/>
        <w:jc w:val="both"/>
      </w:pPr>
      <w:r>
        <w:rPr>
          <w:rFonts w:ascii="Times New Roman"/>
          <w:b w:val="false"/>
          <w:i w:val="false"/>
          <w:color w:val="000000"/>
          <w:sz w:val="28"/>
        </w:rPr>
        <w:t>
      Меңдіқара ауданының Қасқат ауылында жеке тұлғаларға шалғайдағы жайылымдар 238,4 гектар және Ломоносов ауылдық округі тұрғындарының малын айдау/тасымалдау маршруты</w:t>
      </w:r>
    </w:p>
    <w:bookmarkEnd w:id="46"/>
    <w:bookmarkStart w:name="z98"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7178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178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48"/>
    <w:p>
      <w:pPr>
        <w:spacing w:after="0"/>
        <w:ind w:left="0"/>
        <w:jc w:val="both"/>
      </w:pPr>
      <w:r>
        <w:rPr>
          <w:rFonts w:ascii="Times New Roman"/>
          <w:b w:val="false"/>
          <w:i w:val="false"/>
          <w:color w:val="000000"/>
          <w:sz w:val="28"/>
        </w:rPr>
        <w:t>
      Меңдіқара ауданының Красная Пресня ауылында жеке тұлғаларға шалғайдағы жайылымдар 1035 гектар және Краснопреснен ауылдық округі тұрғындарының малын айдау/тасымалдау маршруты</w:t>
      </w:r>
    </w:p>
    <w:bookmarkEnd w:id="48"/>
    <w:bookmarkStart w:name="z10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6797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79700" cy="364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50"/>
    <w:p>
      <w:pPr>
        <w:spacing w:after="0"/>
        <w:ind w:left="0"/>
        <w:jc w:val="both"/>
      </w:pPr>
      <w:r>
        <w:rPr>
          <w:rFonts w:ascii="Times New Roman"/>
          <w:b w:val="false"/>
          <w:i w:val="false"/>
          <w:color w:val="000000"/>
          <w:sz w:val="28"/>
        </w:rPr>
        <w:t>
      Меңдіқара ауданының Степановка, Архиповка, Михайловка және Боровское ауылдарындағы жеке тұлғаларға шалғайдағы жайылымдар 1439 гектар және Михайлов ауылдық округі мен Боровское ауылының тұрғындарының малын айдау/тасымалдау маршруты</w:t>
      </w:r>
    </w:p>
    <w:bookmarkEnd w:id="50"/>
    <w:bookmarkStart w:name="z102"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2024 - 2025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жайылымдарды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басқару және оларды пайдалану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10" w:id="5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қашалар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қашалар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