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5fe1" w14:textId="d5c5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79 "Меңдіқара ауданының 2024 - 2026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22 мамырдағы № 125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2024 - 2026 жылдарға арналған аудандық бюджеті туралы" 2023 жылғы 25 желтоқсандағы № 79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2024 - 2026 жылдарға арналған аудандық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- 5 195 059,7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- 1 821 475,0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- 45 983,0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- 31 762,0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- 3 295 839,7 мың теңге;</w:t>
      </w:r>
    </w:p>
    <w:bookmarkEnd w:id="7"/>
    <w:bookmarkStart w:name="z13" w:id="8"/>
    <w:p>
      <w:pPr>
        <w:spacing w:after="0"/>
        <w:ind w:left="0"/>
        <w:jc w:val="both"/>
      </w:pPr>
      <w:r>
        <w:rPr>
          <w:rFonts w:ascii="Times New Roman"/>
          <w:b w:val="false"/>
          <w:i w:val="false"/>
          <w:color w:val="000000"/>
          <w:sz w:val="28"/>
        </w:rPr>
        <w:t>
      2) шығындар - 5 196 020,0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- 24 149,0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- 60 918,0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- 36 769,0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- 104 288,4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129 397,7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- 129 397,7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3295834,7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