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c6cb" w14:textId="304c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22 мамырдағы № 126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2024 - 2026 жылдарға арналған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- 908 293,1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- 70 519,0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- 836 874,1 мың теңге;</w:t>
      </w:r>
    </w:p>
    <w:bookmarkEnd w:id="7"/>
    <w:bookmarkStart w:name="z13" w:id="8"/>
    <w:p>
      <w:pPr>
        <w:spacing w:after="0"/>
        <w:ind w:left="0"/>
        <w:jc w:val="both"/>
      </w:pPr>
      <w:r>
        <w:rPr>
          <w:rFonts w:ascii="Times New Roman"/>
          <w:b w:val="false"/>
          <w:i w:val="false"/>
          <w:color w:val="000000"/>
          <w:sz w:val="28"/>
        </w:rPr>
        <w:t>
      2) шығындар - 913 612,9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5 319,8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757 810,1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Теңіз ауылының 2024 - 2026 жылдарға арналған бюджеті тиісінше 4, 5 және 6 - қосымшаларға сәйкес, оның ішінде 2024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- 25 580,8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- 3 674,0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- 64,0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- 170,0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- 21 672,8 мың теңге;</w:t>
      </w:r>
    </w:p>
    <w:bookmarkEnd w:id="21"/>
    <w:bookmarkStart w:name="z29" w:id="22"/>
    <w:p>
      <w:pPr>
        <w:spacing w:after="0"/>
        <w:ind w:left="0"/>
        <w:jc w:val="both"/>
      </w:pPr>
      <w:r>
        <w:rPr>
          <w:rFonts w:ascii="Times New Roman"/>
          <w:b w:val="false"/>
          <w:i w:val="false"/>
          <w:color w:val="000000"/>
          <w:sz w:val="28"/>
        </w:rPr>
        <w:t>
      2) шығындар - 28 464,8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2 884,0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1 675,8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Алешин ауылдық округінің 2024 - 2026 жылдарға арналған бюджеті тиісінше 7, 8 және 9 - қосымшаларға сәйкес, оның ішінде 2024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- 85 296,8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- 11 857,0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- 2 292,0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- 71 147,8 мың теңге;</w:t>
      </w:r>
    </w:p>
    <w:bookmarkEnd w:id="35"/>
    <w:bookmarkStart w:name="z45" w:id="36"/>
    <w:p>
      <w:pPr>
        <w:spacing w:after="0"/>
        <w:ind w:left="0"/>
        <w:jc w:val="both"/>
      </w:pPr>
      <w:r>
        <w:rPr>
          <w:rFonts w:ascii="Times New Roman"/>
          <w:b w:val="false"/>
          <w:i w:val="false"/>
          <w:color w:val="000000"/>
          <w:sz w:val="28"/>
        </w:rPr>
        <w:t>
      2) шығындар - 90 226,7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4 929,9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- 4 929,9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56 625,8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Буденный ауылдық округінің 2024 - 2026 жылдарға арналған бюджеті тиісінше 10, 11 және 12 - қосымшаларға сәйкес, оның ішінде 2024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- 49 298,8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- 5 036,0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- 286,0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- 30,0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- 43 946,8 мың теңге;</w:t>
      </w:r>
    </w:p>
    <w:bookmarkEnd w:id="49"/>
    <w:bookmarkStart w:name="z61" w:id="50"/>
    <w:p>
      <w:pPr>
        <w:spacing w:after="0"/>
        <w:ind w:left="0"/>
        <w:jc w:val="both"/>
      </w:pPr>
      <w:r>
        <w:rPr>
          <w:rFonts w:ascii="Times New Roman"/>
          <w:b w:val="false"/>
          <w:i w:val="false"/>
          <w:color w:val="000000"/>
          <w:sz w:val="28"/>
        </w:rPr>
        <w:t>
      2) шығындар - 51 182,3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1 883,5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2026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25 237,8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Введен ауылдық округінің 2024 - 2026 жылдарға арналған бюджеті тиісінше 13, 14 және 15 - қосымшаларға сәйкес, оның ішінде 2024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- 26 935,8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- 9 710,0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- 0,0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- 186,0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- 17 039,8 мың теңге;</w:t>
      </w:r>
    </w:p>
    <w:bookmarkEnd w:id="63"/>
    <w:bookmarkStart w:name="z77" w:id="64"/>
    <w:p>
      <w:pPr>
        <w:spacing w:after="0"/>
        <w:ind w:left="0"/>
        <w:jc w:val="both"/>
      </w:pPr>
      <w:r>
        <w:rPr>
          <w:rFonts w:ascii="Times New Roman"/>
          <w:b w:val="false"/>
          <w:i w:val="false"/>
          <w:color w:val="000000"/>
          <w:sz w:val="28"/>
        </w:rPr>
        <w:t>
      2) шығындар - 31 335,9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4 400,1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6 898,8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Қарақоға ауылдық округінің 2024 - 2026 жылдарға арналған бюджеті тиісінше 16, 17 және 18 - қосымшаларға сәйкес, оның ішінде 2024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- 125 747,4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- 3 540,0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- 200,0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- 122 007,4 мың теңге;</w:t>
      </w:r>
    </w:p>
    <w:bookmarkEnd w:id="77"/>
    <w:bookmarkStart w:name="z93" w:id="78"/>
    <w:p>
      <w:pPr>
        <w:spacing w:after="0"/>
        <w:ind w:left="0"/>
        <w:jc w:val="both"/>
      </w:pPr>
      <w:r>
        <w:rPr>
          <w:rFonts w:ascii="Times New Roman"/>
          <w:b w:val="false"/>
          <w:i w:val="false"/>
          <w:color w:val="000000"/>
          <w:sz w:val="28"/>
        </w:rPr>
        <w:t>
      2) шығындар - 126 151,9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404,5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99 149,4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Краснопреснен ауылдық округінің 2024 - 2026 жылдарға арналған бюджеті тиісінше 19, 20 және 21 - қосымшаларға сәйкес, оның ішінде 2024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- 34 672,3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- 5 230,0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- 0,0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- 250,0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- 29 192,3 мың теңге;</w:t>
      </w:r>
    </w:p>
    <w:bookmarkEnd w:id="91"/>
    <w:bookmarkStart w:name="z109" w:id="92"/>
    <w:p>
      <w:pPr>
        <w:spacing w:after="0"/>
        <w:ind w:left="0"/>
        <w:jc w:val="both"/>
      </w:pPr>
      <w:r>
        <w:rPr>
          <w:rFonts w:ascii="Times New Roman"/>
          <w:b w:val="false"/>
          <w:i w:val="false"/>
          <w:color w:val="000000"/>
          <w:sz w:val="28"/>
        </w:rPr>
        <w:t>
      2) шығындар - 44 183,5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9 511,2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8 009,3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- 30 753,7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- 11 934,0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- 0,0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- 220,0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- 18 599,7 мың теңге;</w:t>
      </w:r>
    </w:p>
    <w:bookmarkEnd w:id="105"/>
    <w:bookmarkStart w:name="z125" w:id="106"/>
    <w:p>
      <w:pPr>
        <w:spacing w:after="0"/>
        <w:ind w:left="0"/>
        <w:jc w:val="both"/>
      </w:pPr>
      <w:r>
        <w:rPr>
          <w:rFonts w:ascii="Times New Roman"/>
          <w:b w:val="false"/>
          <w:i w:val="false"/>
          <w:color w:val="000000"/>
          <w:sz w:val="28"/>
        </w:rPr>
        <w:t>
      2) шығындар - 35 332,1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4 578,4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- 4 578,4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2 490,7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- 253 083,8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- 23 373,0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- 280,0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- 1 040,0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- 228 390,8 мың теңге;</w:t>
      </w:r>
    </w:p>
    <w:bookmarkEnd w:id="119"/>
    <w:bookmarkStart w:name="z141" w:id="120"/>
    <w:p>
      <w:pPr>
        <w:spacing w:after="0"/>
        <w:ind w:left="0"/>
        <w:jc w:val="both"/>
      </w:pPr>
      <w:r>
        <w:rPr>
          <w:rFonts w:ascii="Times New Roman"/>
          <w:b w:val="false"/>
          <w:i w:val="false"/>
          <w:color w:val="000000"/>
          <w:sz w:val="28"/>
        </w:rPr>
        <w:t>
      2) шығындар - 260 594,0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7 510,2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- 7 510,2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207 794,8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Первомай ауылдық округінің 2024 - 2026 жылдарға арналған бюджеті тиісінше 28, 29 және 30 - қосымшаларға сәйкес, оның ішінде 2024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- 287 326,2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- 22 937,0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- 0,0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- 355,0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- 264 034,2 мың теңге;</w:t>
      </w:r>
    </w:p>
    <w:bookmarkEnd w:id="133"/>
    <w:bookmarkStart w:name="z157" w:id="134"/>
    <w:p>
      <w:pPr>
        <w:spacing w:after="0"/>
        <w:ind w:left="0"/>
        <w:jc w:val="both"/>
      </w:pPr>
      <w:r>
        <w:rPr>
          <w:rFonts w:ascii="Times New Roman"/>
          <w:b w:val="false"/>
          <w:i w:val="false"/>
          <w:color w:val="000000"/>
          <w:sz w:val="28"/>
        </w:rPr>
        <w:t>
      2) шығындар - 290 389,0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3 062,8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234 770,2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Соснов ауылдық округінің 2024 - 2026 жылдарға арналған бюджеті тиісінше 31, 32 және 33 - қосымшаларға сәйкес, оның ішінде 2024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- 85 105,6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- 11 146,0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- 38,0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- 486,0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- 73 435,6 мың теңге;</w:t>
      </w:r>
    </w:p>
    <w:bookmarkEnd w:id="147"/>
    <w:bookmarkStart w:name="z173" w:id="148"/>
    <w:p>
      <w:pPr>
        <w:spacing w:after="0"/>
        <w:ind w:left="0"/>
        <w:jc w:val="both"/>
      </w:pPr>
      <w:r>
        <w:rPr>
          <w:rFonts w:ascii="Times New Roman"/>
          <w:b w:val="false"/>
          <w:i w:val="false"/>
          <w:color w:val="000000"/>
          <w:sz w:val="28"/>
        </w:rPr>
        <w:t>
      2) шығындар - 86 193,7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1 088,1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49 891,6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