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5e52" w14:textId="d025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Меңдіқара ауданы бойынша 2024 жылға арналған кондоминиум объектісін басқаруға және кондоминиум объектісінің ортақ мүлкін күтіп - ұстауға арналған шығыстардың ең төмен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26 қыркүйектегі № 149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қатынастары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10 - 3 -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тармағына, "Қазақстан Республикасындағы жергілікті мемлекеттік басқару және өзін - 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тармағының, "Кондоминиум объектісін басқаруға және кондоминиум объектісінің ортақ мүлкін күтіп - ұстауға арналған шығыстар сметасын есептеу әдістемесін, сондай-ақ кондоминиум объектісін басқаруға және кондоминиум объектісінің ортақ мүлкін күтіп - ұстауға арналған шығыстардың ең төмен мөлшерін есептеу әдістемесін бекіту туралы" Қазақстан Республикасы Индустрия және инфрақұрылымдық даму министрі міндетін атқарушының 2020 жылғы 30 наурыздағы № 166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20284 болып тіркелген) сәйкес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Меңдіқара ауданы бойынша 2024 жылға арналған кондоминиум объектісін басқаруға және кондоминиум объектісінің ортақ мүлкін күтіп - ұстауға арналған шығыстардың ең төмен мөлшері айына бір шаршы метр үшін 41,03 теңге сомасында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Рахметқалиев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