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c1e" w14:textId="9ea3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15 ақпандағы № 96 "Меңдіқара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20 желтоқсандағы № 163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 мәслихаттың 2024 жылғы 15 ақпандағы № 96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