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d88f" w14:textId="eff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Краснопреснен ауылдық округі әкімінің 2024 жылғы 26 қыркүйектегі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Меңдіқара аудандық аумақтық инспекциясы" мемлекеттік мекемесінің бас мемлекеттік ветеринариялық - санитариялық инспекторының 2024 жылғы 25 қыркүйектегі № 01-27/416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Краснопреснен ауылдық округі Красная Пресня ауылының жеке секторының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