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2813" w14:textId="7d72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орналастыру саласындағы мемлекеттік монополия субъектісі іске асыратын қызметтерге арналған бағаларды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2024 жылғы 17 шілдедегі № 165-Ө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55-бабының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орман орналастыру саласындағы мемлекеттік монополия субъектісі іске асыратын қызметтерге </w:t>
      </w:r>
      <w:r>
        <w:rPr>
          <w:rFonts w:ascii="Times New Roman"/>
          <w:b w:val="false"/>
          <w:i w:val="false"/>
          <w:color w:val="000000"/>
          <w:sz w:val="28"/>
        </w:rPr>
        <w:t>арналған бағалар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Нормативтік құқықтық актілерінің эталондық бақылау банкіне ресми жариялау және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жіберілуін;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Экология және табиғи ресурстар министрлігінің интернет-ресурсында орналастырылуын;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шаралардың қабылдануын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165-Ө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 орналастыру саласындағы мемлекеттік монополия субъектісі іске асыратын қызметтерге арналған бағалар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Орман орналастыру жұмыстарының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гектардың бағасы, теңге (ҚҚС есебінсіз)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Дайындық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Далалық жұмыстар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Камералдық жұмыстар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Орман орналастыру жұмыстарының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орман иеленушінің бағасы, теңге (ҚҚС есебінсіз)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мемлекеттік есебін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кадастрын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Орман орналастыру жұмыстарының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Интерактивті қартадағы 1 нүктенің бағасы, теңге (ҚҚС есебінсіз)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мониторингі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