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4a7e" w14:textId="2864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министрлігінің арнайы көлік құралдарының заттай нормаларын бекіту туралы" Қазақстан Республикасы Экология, геология және табиғи ресурстар министрінің 2021 жылғы 15 желтоқсандағы № 497-п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16 қыркүйектегі № 212-Ө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Экология және табиғи ресурстар министрлігінің арнайы көлік құралдарының заттай нормаларын бекіту туралы" Қазақстан Республикасы Экология, геология және табиғи ресурстар министрінің 2021 жылғы 15 желтоқсандағы № 497-п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162620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"Қазақстан Республикасы Экология және табиғи ресурстар министрлігі Орман шаруашылығы және жануарлар дүниесі комитетінің қарамағындағы мемлекеттік мекемелердің арнайы көлік құралдарының заттай нормалары" деген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бұйрыққа қол қойылғаннан кейін күнтізбелік он күн ішінде оны мемлекеттік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Экология және табиғи ресурстар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497-п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1" w:id="8"/>
    <w:p>
      <w:pPr>
        <w:spacing w:after="0"/>
        <w:ind w:left="0"/>
        <w:jc w:val="left"/>
      </w:pPr>
      <w:r>
        <w:rPr>
          <w:rFonts w:ascii="Times New Roman"/>
          <w:b/>
          <w:i w:val="false"/>
          <w:color w:val="000000"/>
        </w:rPr>
        <w:t xml:space="preserve"> Қазақстан Республикасы Экология және табиғи ресурстар министрлігі Орман шаруашылығы және жануарлар дүниесі комитетінің қарамағындағы мемлекеттік мекемелердің арнайы көлік құралдарының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функционалдық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 пайдалануға құқығы бар республикалық мемлекеттік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1 автомобильдің жүру лимиті (километр)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сондай-ақ ерекше қорғалатын табиғи аумақтарды және ерекше экологиялық ғылыми, тарихи-мәдени және рекрециялық құндылықты білдіретін мемлекеттік табиғи-қорық объектілерін қорғау, молайту және пайдалану саласында бақылауды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комитетінің облыстық аумақтық инспекциялары,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bookmarkStart w:name="z12" w:id="9"/>
    <w:p>
      <w:pPr>
        <w:spacing w:after="0"/>
        <w:ind w:left="0"/>
        <w:jc w:val="both"/>
      </w:pPr>
      <w:r>
        <w:rPr>
          <w:rFonts w:ascii="Times New Roman"/>
          <w:b w:val="false"/>
          <w:i w:val="false"/>
          <w:color w:val="000000"/>
          <w:sz w:val="28"/>
        </w:rPr>
        <w:t>
      Ескертпе:</w:t>
      </w:r>
    </w:p>
    <w:bookmarkEnd w:id="9"/>
    <w:bookmarkStart w:name="z13" w:id="10"/>
    <w:p>
      <w:pPr>
        <w:spacing w:after="0"/>
        <w:ind w:left="0"/>
        <w:jc w:val="both"/>
      </w:pPr>
      <w:r>
        <w:rPr>
          <w:rFonts w:ascii="Times New Roman"/>
          <w:b w:val="false"/>
          <w:i w:val="false"/>
          <w:color w:val="000000"/>
          <w:sz w:val="28"/>
        </w:rPr>
        <w:t>
      арнайы көлік құралы – жануарлар мен өсімдіктер дүниесін, ерекше қорғалатын табиғи аумақтарды бақылауды, браконьерлікпен күресті жүзеге асыруға арналған жеңіл автомобиль базасындағы көлік құралы;</w:t>
      </w:r>
    </w:p>
    <w:bookmarkEnd w:id="10"/>
    <w:bookmarkStart w:name="z14" w:id="11"/>
    <w:p>
      <w:pPr>
        <w:spacing w:after="0"/>
        <w:ind w:left="0"/>
        <w:jc w:val="both"/>
      </w:pPr>
      <w:r>
        <w:rPr>
          <w:rFonts w:ascii="Times New Roman"/>
          <w:b w:val="false"/>
          <w:i w:val="false"/>
          <w:color w:val="000000"/>
          <w:sz w:val="28"/>
        </w:rPr>
        <w:t>
      мемлекеттік мекеме басшысының шешімі бойынша жедел ден қоюды талап ететін халықтың өмірі үшін қауіпті жағдай туындаған кезде, оны тіркеу және болдырмау үшін, төтенше жағдайларда (су тасқыны, орман өрттері, техногендік және экологиялық апаттар және т. б.), сондай-ақ жоспардан тыс тексерулер мен браконьерлікпен күрес кезінде айына 1 автомобильдің жүру лимиті 4500 километрге дейін ұлғайтылуы мүмкін;</w:t>
      </w:r>
    </w:p>
    <w:bookmarkEnd w:id="11"/>
    <w:p>
      <w:pPr>
        <w:spacing w:after="0"/>
        <w:ind w:left="0"/>
        <w:jc w:val="both"/>
      </w:pPr>
      <w:r>
        <w:rPr>
          <w:rFonts w:ascii="Times New Roman"/>
          <w:b w:val="false"/>
          <w:i w:val="false"/>
          <w:color w:val="000000"/>
          <w:sz w:val="28"/>
        </w:rPr>
        <w:t>
      жеңіл автомобильдер базасында қозғалтқыш көлемі 4500 текше сантиметрден аспауы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