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6579" w14:textId="e596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Қожа ауылының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3 қаңтардағы № 80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Қожа ауылының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34648,0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1161,0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33487,0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36948,0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2300,0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31.05.2024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Қожа ауылының бюджетінде аудандық бюджеттен берілетін субвенциялар көлемі 33487,0 мың теңге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2024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31.05.2024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2025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2026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