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0e04a" w14:textId="680e0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Науырзым ауданы Раздольное ауылының 2024-2026 жылдарға арналған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Науырзым ауданы мәслихатының 2024 жылғы 3 қаңтардағы № 81 шешімі. Мерзімі өткендіктен қолданыс тоқтатылды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75-бабына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Қазақстан Республикасы Заңының </w:t>
      </w:r>
      <w:r>
        <w:rPr>
          <w:rFonts w:ascii="Times New Roman"/>
          <w:b w:val="false"/>
          <w:i w:val="false"/>
          <w:color w:val="000000"/>
          <w:sz w:val="28"/>
        </w:rPr>
        <w:t>6-бабы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1-тармағының 1) тармақшасына сәйкес, Науырзым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Раздольное ауылы 2024-2026 жылдарға арналған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3-қосымшаларға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мынадай көлемдерде бекітілсін: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41828,0 мың теңге, оның iшiнде: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бойынша – 807,0 мың теңге;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 түсімдері бойынша – 41021,0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44748,0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бюджеттiк кредиттеу – 0,0 мың теңге;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бюджет тапшылығы (профициті) – -2920,0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тапшылығын қаржыландыру (профицитін пайдалану) – 2920,0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пайдаланатын қалдықтары - 2920,0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Қостанай облысы Науырзым ауданы мәслихатының 16.10.2024 </w:t>
      </w:r>
      <w:r>
        <w:rPr>
          <w:rFonts w:ascii="Times New Roman"/>
          <w:b w:val="false"/>
          <w:i w:val="false"/>
          <w:color w:val="00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2024 жылға арналған Раздольное ауылының бюджетінде аудандық бюджеттен берілетін субвенциялар көлемі 31053,0 мың теңге сомасында көзделгені ескерілсін.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2024 жылғы 1 қаңтардан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Аудандық мәслихаттың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Әбенова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2024 жылға арналған бюджеті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Қостанай облысы Науырзым ауданы мәслихатының 16.10.2024 </w:t>
      </w:r>
      <w:r>
        <w:rPr>
          <w:rFonts w:ascii="Times New Roman"/>
          <w:b w:val="false"/>
          <w:i w:val="false"/>
          <w:color w:val="ff0000"/>
          <w:sz w:val="28"/>
        </w:rPr>
        <w:t>№ 144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(01.01.2024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41828,0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41021,0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44748,0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2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2025 жылға арналған бюджеті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32448,0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Науырзым аудандық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3 қаңтардағы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81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Раздольное ауылының 2026 жылға арналған бюджеті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Ерекшелiгi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32833,0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мемлекеттiк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ІV. Бюджет тапшылығы (профициті)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