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869b" w14:textId="cde8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Шолақсай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Шолақсай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86 203,0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84 713,0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89 203,0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Шолақсай ауылының бюджетінде аудандық бюджеттен берілетін субвенциялар көлемі 29 764,0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Жекғе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 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 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