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aaf6a" w14:textId="c5aa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29 желтоқсандағы № 74 "Науырзым ауданының 2024-2026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2024 жылғы 6 мамырдағы № 111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"Науырзым ауданының 2024-2026 жылдарға арналған аудандық бюджеті туралы" 2023 жылғы 29 желтоқсандағы № 74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Науырзым ауданының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4 272 667,2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639 915,0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18 214,0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1 376,0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3 613 162,2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4 339 587,2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53 571,0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68 302,0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–14 731,0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8 230,0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-128 721,0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128 721,0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68 302,0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14 731,0 мың теңге.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75150,0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2024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 мемлекеттік мүлікті 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3613162,2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4339587,2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