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b97d" w14:textId="c84b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 қаңтардағы № 77 "Науырзым ауданы Буревестник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31 мамырдағы № 121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Буревестник ауылының 2024-2026 жылдарға арналған бюджеті туралы" 2024 жылғы 3 қаңтардағы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Буревестник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46200,0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10565,0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35635,0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90578,0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-44378,0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44378,0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44378,0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