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60bf" w14:textId="2a86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 қаңтардағы № 81 "Науырзым ауданы Раздольное ауылының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11 маусымдағы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Мәслихаттың "Науырзым ауданы Раздольное ауылы 2024-2026 жылдарға арналған бюджеттері туралы" 2024 жылғы 3 қаңтардағы № 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Раздольное ауылы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39328,0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38521,0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39328,0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-2700,0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2700,0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- 2700,0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