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4790f" w14:textId="d3479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29 желтоқсандағы № 74 "Науырзым ауданының 2024-2026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2024 жылғы 19 шілдедегі № 128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Науырзым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"Науырзым ауданының 2024-2026 жылдарға арналған аудандық бюджеті туралы" 2023 жылғы 29 желтоқсандағы № 74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Науырзым ауданының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3 623 160,7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639 915,0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18 214,0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1 376,0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2 963 655,7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3 690 080,7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53 571,0 мың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68 302,0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–14 731,0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8 230,0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-128 721,0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128 721,0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68 302,0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14 731,0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75150,0 мың теңге.";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Науырзым ауданының 2024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3623160,7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 р н а у л ы мемлекеттік қорға түсетін түсімдерді қоспағанда, мемлекеттік бюджеттен қаржыландырылаты н, сондай-ақ Қазақстан Республикасы Ұлттық Банкінің бюджетінен (шығыстар сметасынан) ұсталатын және қаржыландырылаты 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мекемелерге бекітілген мемлекеттік мүлікті 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2963655,7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2963655,7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2963655,7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3690080,7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1701374,2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1701374,2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1701374,2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1675202,2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