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7c2" w14:textId="cbbb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81 "Науырзым ауданы Раздольное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19 шілдедегі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Раздольное ауылы 2024-2026 жылдарға арналған бюджеттері туралы" 2024 жылғы 3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Раздольное ауылы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39328,0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38521,0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- 2700,0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