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b662" w14:textId="547b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74 "Науырзым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11 қарашадағы № 154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2024-2026 жылдарға арналған аудандық бюджеті туралы" 2023 жылғы 29 желтоқсандағы № 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3 621 503,9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634 691,0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24 803,0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2 961 998,9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3 696 653,9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53 571,0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68 302,0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–14 731,0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-128 721,0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128 721,0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68 302,0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14 731,0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75150,0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 н, сондай-ақ Қазақстан Республикасы Ұлттық Банкінің бюджетінен (шығыстар сметасынан) ұсталатын және қаржыландырылаты 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