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b733" w14:textId="1ccb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 қаңтардағы № 77 "Науырзым ауданының Буревестник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11 қарашадағы № 155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ауданының Буревестник ауылының 2024-2026 жылдарға арналған бюджеті туралы" 2024 жылғы 3 қаңтардағы № 77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Буревестник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47400,0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10565,0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36835,0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96933,0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-49533,0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49533,0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49533,0 мың тенге.";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