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9d83d" w14:textId="ba9d8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Науырзым ауданының 2025-2027 жылдарға арналған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2024 жылғы 27 желтоқсандағы № 167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Науырзым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Науырзым ауданының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4 643 429,0 мың теңге, оның iшiнде: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634 093,0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25 910,0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500,0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3 982 926,0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4 635 192,0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8 237,0 мың теңге, оның iшiнде: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27 524,0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19 287,0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19287,0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27 524,0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19 287,0 мың теңге.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аудандық бюджетте облыстық бюджеттен берілетін субвенциялар көлемі 878 670,0 мың теңге сомасында көзделгені ескерілсін.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ауылдар, ауылдық округтер бюджеттеріне берілетін бюджеттік субвенциялар көлемдері белгіленсін: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2025 жылға арналған аудандық бюджеттен ауылдар, ауылдық округтер бюджеттеріне берілетін бюджеттік субвенциялар 284 633,0 мың теңге сомасында,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Буревестник ауылы – 9 016,0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Дәмді ауылдық округі – 34 220,0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Қарамеңді ауылдық округі – 89 676,0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 ауылы – 34 511,0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Раздольное ауылы – 30 543,0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Өлеңді ауылы – 22 459,0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Шилі ауылы – 27 231,0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Шолақсай ауылы – 36 977,0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2026 жылға арналған аудандық бюджеттен ауылдар, ауылдық округтер бюджеттеріне берілетін бюджеттік субвенциялар 281 860,0 мың теңге сомасында, оның ішінде: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Буревестник ауылы – 8 175,0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Дәмді ауылдық округі – 34 771,0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Қарамеңді ауылдық округі – 91 842,0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 ауылы – 27 170,0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Раздольное ауылы – 32 842,0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Өлеңді ауылы – 22 014,0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Шилі ауылы – 27 379,0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Шолақсай ауылы – 37 667,0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2027 жылға арналған аудандық бюджеттен ауылдар, ауылдық округтер бюджеттеріне берілетін бюджеттік субвенциялар 279 767,0 мың теңге сомасында, оның ішінде: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Буревестник ауылы – 8 724,0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Дәмді ауылдық округі – 35 124,0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Қарамеңді ауылдық округі – 87 901,0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 ауылы – 27 111,0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Раздольное ауылы – 33 565,0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Өлеңді ауылы – 21 299,0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Шилі ауылы – 27 659,0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Шолақсай ауылы – 38 384,0 мың теңге.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Науырзым ауданының жергілікті атқарушы органының 2025 жылға арналған резерві 7 137,0 мың теңге сомасында бекітілсін.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2025 жылға арналған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(мың.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4 643 429,0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634 093,0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3 982 926,0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3 982 926,0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3 982 926,0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2 405 466,0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2 405 466,0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2 405 466,0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2 358 294,0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2026 жылға арналған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(мың.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1 401 561,0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663 823,0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709 284,0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709 284,0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(мың.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2027 жылға арналған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(мың.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1 424 921,0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688 765,0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388 779,0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703 116,0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703 116,0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(мың.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