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1775" w14:textId="08417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орман қоры учаскелерінде ағаш кесудің барлық түріне тыйым салу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министрлігі Орман шаруашылығы және жануарлар дүниесі комитеті Төрағасының 2024 жылғы 10 қыркүйектегі № 27-03/249-НҚ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Экология және табиғи ресурстар министрлігінің мәселелері" туралы Қазақстан Республикасы Үкіметінің 2019 жылғы 5 шілдедегі № 479 қаулысының 15-тармағы </w:t>
      </w:r>
      <w:r>
        <w:rPr>
          <w:rFonts w:ascii="Times New Roman"/>
          <w:b w:val="false"/>
          <w:i w:val="false"/>
          <w:color w:val="000000"/>
          <w:sz w:val="28"/>
        </w:rPr>
        <w:t>491)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Экология және табиғи ресурстар министрінің м.а. 2023 жылғы 3 ақпандағы № 32-Ө бұйрығымен бекітілген Орман шаруашылығы және жануарлар дүниесі комитеті республикалық мемлекеттік мекемесі ережесінің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22) тармақшасына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бұйрық қолданысқа енгізілген күннен бастап 2029 жылғы 1 қаңтарға дейін "Ертіс орманы" мемлекеттік орман табиғи резерваты республикалық мемлекеттік мекемесіне (бұдан әрі – "Ертіс орманы") мемлекеттік орман қоры учаскелеріндегі екпелерде орман кесудің барлық түрлеріне (өтімді қоқыстарды жинаудан, тілмелерді кесуден және орман күтімін кесуден басқа) тыйым салу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облыстық орман шаруашылығы және жануарлар дүниесі аумақтық инспекциясы осы бұйрықтың орындалуын бақылауды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"Ертіс орманы" мемлекеттік орман табиғи резерваты республикалық мемлекеттік мекемесінің бірінші басшысы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жөнінде қажетті шаралар қабылдасын;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жыл сайын 10 маусымға және 10 қаңтарға Қазақстан Республикасы Экология және табиғи ресурстар министрлігінің Орман шаруашылығы және жануарлар дүниесі комитетiне ормандарды заңсыз кесуден қорғау жөнiнде қабылданған шаралар туралы ақпарат ұсынсын.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Экология және табиғи ресурстар министрлігі Орман шаруашылығы және жануарлар дүниесі комитетінің Мемлекеттік бақылау, орманды қорғау және қорғау басқармасы: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 нормативтік құқықтық актілерінің Эталондық бақылау банкіне ресми жариялау және енгізу үшін "Қазақстан Республикасының Заңнама және құқықтық ақпарат институты" шаруашылық жүргізу құқығындағы республикалық мемлекеттік кәсіпорнына жіберуді;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Экология және табиғи ресурстар министрлігінің интернет-ресурсында орналастыруды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рет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Тұрғамбаев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