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0b23" w14:textId="4bc0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136 "Қостанай облысы Сарыкөл ауданы Комсомол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144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Комсомол ауылдық округінің 2024-2026 жылдарға арналған бюджеті туралы" 2023 жылғы 29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Комсомол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45 759,0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4 883,0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40 876,0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46 087,2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328,2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