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4957" w14:textId="05a4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133 "Қостанай облысы Сарыкөл ауданы Златоуст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Златоуст ауылының 2024-2026 жылдарға арналған бюджеті туралы" 2023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Златоуст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31 238,0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3 608,0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27 630,0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32 672,8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- 1 434,8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