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2a14" w14:textId="0f82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129 "Қостанай облысы Сарыкөл ауданы Тағыл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2024-2026 жылдарға арналған бюджеті туралы" 2023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2024-2026 жылдарға арналған бюджеті тиісінше 1, 2 және 3-қосымшаларға сәйкес, оның ішінде 2024 жылға арналған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82 527,0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19 393,0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64 134,0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84 203,4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1 676,3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- 1 674,3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