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f841f" w14:textId="7bf84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2023 жылғы 29 желтоқсандағы № 135 "Қостанай облысы Сарыкөл ауданы Урожайное ауылының 2024-2026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Сарыкөл ауданы мәслихатының 2024 жылғы 13 ақпандағы № 153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Сарыкөл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"Қостанай облысы Сарыкөл ауданы Урожайное ауылының 2024-2026 жылдарға арналған бюджеті туралы" 2023 жылғы 29 желтоқсандағы № 135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Сарыкөл ауданы Урожайное ауылының 2024-2026 жылдарға арналған бюджеті тиісінше 1, 2 және 3-қосымшаларға сәйкес, оның ішінде 2024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- 22 608,0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9 616,0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12 992,0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- 23 422,4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кредиттеу-0,0 мың теңге –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-814,4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814,4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- 814,4 мың теңге.";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Сарыкөл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Әбжамалов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"13"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"29"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Урожайное ауылының 2024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баскарудың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23 422,4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бюджеттіқ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