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3bc1" w14:textId="cf53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133 "Қостанай облысы Сарыкөл ауданы Златоуст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26 сәуірдегі № 171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Златоуст ауылының 2024-2026 жылдарға арналған бюджеті туралы" 2023 жылғы 29 желтоқсандағы № 133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Златоуст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125 354,8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4 200,0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121 154,8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126 789,6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-1 434,8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1 434,8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- 1 434,8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кесалынатын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көздерінен салық салынбайтын табыстардан ЖТС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 тынішкі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 зету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