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f846" w14:textId="6a9f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129 "Қостанай облысы Сарыкөл ауданы Тағыл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26 сәуірдегі № 172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Тағыл ауылдық округінің 2024-2026 жылдарға арналған бюджеті туралы" 2023 жылғы 29 желтоқсандағы № 129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жасылсын;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Тағыл ауылдық округінің 2024-2026 жылдарға арналған бюджеті тиісінше 1, 2 және 3-қосымшаларға сәйкес, оның ішінде 2024 жылға арналған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183 753,7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21 945,2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161 808,5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185 430,0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-1 676,3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1 676,3 мың теңге.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- 1 676,3 мың тенге.";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Тағыл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183 753,7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21 945,2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161 808,5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161 808,5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161 808,5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32 936,2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32 936,2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32 936,2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32 936,2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41 440,6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41 440,6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41 440,6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111 052,5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111 052,5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111 052,5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жолдарды және елді 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109 174,5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