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1f3d" w14:textId="06f1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132 "Қостанай облысы Сарыкөл ауданы Сорочин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қыркүйектегі № 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2024-2026 жылдарға арналған бюджеті туралы" 2023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508 180,3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17 176,0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491 004,3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515 820,7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- 7 640,4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7 640,4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7 640,4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508 180,3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515 820,7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