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b510" w14:textId="0d3b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128 "Қостанай облысы Сарыкөл ауданы Барвиновка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15 қазандағы № 217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Барвиновка ауылының 2024-2026 жылдарға арналған бюджеті туралы" 2023 жылғы 29 желтоқсандағы № 128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Барвиновка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46 133,0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15 180,0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30 953,0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47 432,8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- 1 299,8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1 299,8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1299,8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"15"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