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91d87" w14:textId="bb91d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2023 жылғы 29 желтoқсандағы № 131 "Қостанай облысы Сарыкөл ауданы Большие Дубравы ауылының 2024-2026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Сарыкөл ауданы мәслихатының 2024 жылғы 13 желтоқсандағы № 231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Сарыкөл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"Қостанай облысы Сарыкөл ауданы Большие Дубравы ауылының 2024-2026 жылдарға арналған бюджеті туралы" 2023 жылғы 29 желтoқсандағы № 131 </w:t>
      </w:r>
      <w:r>
        <w:rPr>
          <w:rFonts w:ascii="Times New Roman"/>
          <w:b w:val="false"/>
          <w:i w:val="false"/>
          <w:color w:val="000000"/>
          <w:sz w:val="28"/>
        </w:rPr>
        <w:t>шешiмiне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өзгерiстер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Сарыкөл ауданы Большие Дубравы ауылының 2024-2026 жылдарға арналған бюджеті тиісінше1, 2 және 3- қосымшаларға сәйкес, оның ішінде 2024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25 776,2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7 260,2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18 516,0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28 055,8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-2 279,6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2 279,6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- 2 279,6 мың теңге.";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Сарыкөл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Әбжамалов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"13"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"29"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Сарыкөл ауданы Большие Дубравы ауылының 2024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25 776,2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7 260,2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6 823,4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1 860,7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4 879,0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18 516,0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баскарудың жоғары тұрған органдарынан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18 516,0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28 055,8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21 046,9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21 046,9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21 046,9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21 046,9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3 584,9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3 584,9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3 584,9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2 245,6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бюджеттіқ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- 2 279,6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2 279,6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2 279,6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2 279,6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2 279,6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