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5117" w14:textId="2275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127 "Қостанай облысы Сарыкөл ауданы Веселоподол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желтоқсандағы № 232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Веселоподол ауылдық округінің 2024-2026 жылдарға арналған бюджеті туралы" 2023 жылғы 29 желтоқсандағы № 127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Веселоподол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38 028,0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4 911,0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33 117,0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39 476,6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- 1 448,6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1 448,6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- 1 448,6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