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db5" w14:textId="1db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132 "Қостанай облысы Сарыкөл ауданы Сорочин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2024-2026 жылдарға арналған бюджеті туралы" 2023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488 598,8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473 812,8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496 239,2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-7 640,4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- 7 640,4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