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c961" w14:textId="d1d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122 "Сарыкөл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17 желтоқсандағы № 238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2024-2026 жылдарға арналған аудандық бюджетi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5 353 198,3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1 430 037,5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20 624,6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5 700,2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3 896 836,0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5 548 099,8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28 896,2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44 943,8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- 692,3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- 223 105,4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223 105,4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5 353 198,3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5 548 099,8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1 824 419,6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1 512 027,3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1 442 887,1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1 368 330,9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144 196,1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