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3861" w14:textId="ae9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Сарыкөл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552 833,0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125 880,0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426 953,0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589 318,7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- 36 485,7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36 485,7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36 485,7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Сарыкөл кентінің бюджетінде аудандық бюджеттен берілетін субвенциялардың көлемі 19 302,0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Сарыкөл кентінің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589 318,7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