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fb0d" w14:textId="e3ff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Севастополь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30 желтоқсандағы № 246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Севастополь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29 397,0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16 758,0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12 639,0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39 397,1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10 000,2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Севастополь ауылдық округінің бюджетінде аудандық бюджеттен берілетін субвенциялардың көлемі 12 610,0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Севастополь ауылдық округінің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2025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 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 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 ғайжер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10 161 1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 есалынатын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 есалынатын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 ғайжер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 есалынатын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 айжер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